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16:00-17:30 Tietoviikon luento:  Tekoäly ja oppiminen</w:t>
      </w:r>
    </w:p>
    <w:p>
      <w:r>
        <w:t xml:space="preserve">Tekoäly ja oppiminen. Luennoitsija: Janne Salonen, osaamisaluejohtaja, ICT ja tuotantotalous osaamisalue Metropolia Ammattikorkeakoulu.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