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13:00-14:30 Tietoviikon luento:  Tekoälyä käytännössä – arkipäivän sovelluksista älykkäisiin agentteihin.</w:t>
      </w:r>
    </w:p>
    <w:p>
      <w:r>
        <w:t xml:space="preserve"> Tekoälyä käytännössä – arkipäivän sovelluksista älykkäisiin agentteihin. Luennoitsija: Jarkko Soini insinööri (AMK), tradenomi (AMK).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