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13:00-14:30 Tietoviikon luento: Teköäly -mitä se on?</w:t>
      </w:r>
    </w:p>
    <w:p>
      <w:r>
        <w:t xml:space="preserve"> Tekoäly – mitä se on? Luennoitsija: Jouko Kivinen FM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