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13:00-15:00 Pokemon tapahtuma</w:t>
      </w:r>
    </w:p>
    <w:p>
      <w:r>
        <w:t>Pokemon tapahtuma faneille ja aiheesta kiinnostuneille.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