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13:00-13:45 Lasten viikonloppu: Muovipussimeri</w:t>
      </w:r>
    </w:p>
    <w:p>
      <w:r>
        <w:t>Muovipussimeri on runollinen ja visuaalinen esitys merestä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