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15.1.2026 torstai</w:t>
      </w:r>
    </w:p>
    <w:p>
      <w:pPr>
        <w:pStyle w:val="Heading1"/>
      </w:pPr>
      <w:r>
        <w:t>15.1.2026 torstai</w:t>
      </w:r>
    </w:p>
    <w:p>
      <w:pPr>
        <w:pStyle w:val="Heading2"/>
      </w:pPr>
      <w:r>
        <w:t>18:00-18:30 Iltasatuhetki</w:t>
      </w:r>
    </w:p>
    <w:p>
      <w:r>
        <w:t>Tervetuloa tarinoiden äärelle kaikille avoimeen iltasatuhetkeen Nöykkiön kirjaston monitoimihuoneessa torstaisin 15.1., 19.2., 19.3., 23.4. ja 21.5.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