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16:00-18:00 Unelmakarttoja kirjaston pajassa</w:t>
      </w:r>
    </w:p>
    <w:p>
      <w:r>
        <w:t>Kollaasi unelmista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