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17:00-18:30 Tulevaisuusteatteri: Sirpaleita – Näkymiä hyvinvointiin</w:t>
      </w:r>
    </w:p>
    <w:p>
      <w:r>
        <w:t>Sirpaleita esitys koostuu kuudesta erillisestä teatterikohtauksesta, joissa tehdään erilaisia inhimillisiä, hyvinvointiin liittyviä tarinoita näkyviksi.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