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15:00-17:00 Tuikku-kirjallisuuspalkinto jaetaan Tapiolan kirjastossa</w:t>
      </w:r>
    </w:p>
    <w:p>
      <w:r>
        <w:t xml:space="preserve">Espoon Kirjailijat myöntää tunnustuspalkinnon pienkustantamon julkaisemalle tai omakustanteena ilmestyneelle teokselle.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