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17:00-18:30 Selkäyhdistyksen luento - fysioterapeutin luento "liikuntaa lääkkeeksi"</w:t>
      </w:r>
    </w:p>
    <w:p>
      <w:r>
        <w:t>Fysioterapeutin luento "liikuntaa lääkkeeksi"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