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18:00-19:00 Juurijuhla - HoivaPelimannit Maria Kalaniemi ja Elina Leskelä sekä Teppo Kröger</w:t>
      </w:r>
    </w:p>
    <w:p>
      <w:r>
        <w:t xml:space="preserve">Kertovat kokemuksista ja kohtaamisista muistisairaiden ikäihmisten kanssa sekä tarjoavat sykähdyttävän kesäkimpun suosikkisävelmiä.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