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17:30-19:30 Kirjailija Pertti Sulasalmi</w:t>
      </w:r>
    </w:p>
    <w:p>
      <w:r>
        <w:t>Kirjailija Pertti Sulasalmi taustoittaa tilaisuudessa kirjaansa 1970-luvulla tapahtuneesta Ruotsiin muutosta sekä myöhemmästä paluumuutosta Suomeen.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