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18:00-19:00 Kirjailijavieraana Rita Gustava Pulli</w:t>
      </w:r>
    </w:p>
    <w:p>
      <w:r>
        <w:t xml:space="preserve">Keskustellaan "Rajat auki" teoksesta, joka pyrkii tuomaan esiin inhimillisiä näkökulmia ja perusteltua tietoa maahanmuutosta.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