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16:00-18:00 SPR Kirjastokiertue – Tule tutustumaan vapaaehtoistoimintaan! ❤</w:t>
      </w:r>
    </w:p>
    <w:p>
      <w:r>
        <w:t xml:space="preserve">SPR Kirjastokiertueella pääset matalalla kynnyksellä tutustumaan erilaisiin mahdollisuuksiin olla osa Punaisen Ristin toimintaa ja auttamistyötä.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