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10:00-12:00 Talviloman perheleffa</w:t>
      </w:r>
    </w:p>
    <w:p>
      <w:r>
        <w:t>Perheille suunnattu elokuvahetki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