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Tarjoamme neuvoja viranomaisasiointiin ja palveluihin liittyen sekä autamme digipalveluiden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