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12:00-13:00 PERUTTU "Muna vai muotokuva?" - luennoitsija Kuvataiteilija Svetlana Ruoho</w:t>
      </w:r>
    </w:p>
    <w:p>
      <w:r>
        <w:t>Tämä visuaalinen ja osallistuva luento herättelee pohtimaan: kumpi on helpompi maalata tai piirtää - muna vai ihmisen kasvot?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