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10:00-11:30 Uudenmaan Muistiluotsin muisti-Infot</w:t>
      </w:r>
    </w:p>
    <w:p>
      <w:r>
        <w:t>Tietoa muistista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