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16:00-18:00 Perhepaja - Slime time!</w:t>
      </w:r>
    </w:p>
    <w:p>
      <w:r>
        <w:t>12 ensimmäistä ilmoittautunutta mahtuu mukaan.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