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16:00-18:00 Perhepaja: SLIME TIME! Tehdään yhdessä leikkilimaa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