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18:30-19:45 Musiikkikerhon oppilaiden konsertti</w:t>
      </w:r>
    </w:p>
    <w:p>
      <w:r>
        <w:t>Tämän talven musiikkia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