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9.2.2026 maanantai</w:t>
      </w:r>
    </w:p>
    <w:p>
      <w:pPr>
        <w:pStyle w:val="Heading1"/>
      </w:pPr>
      <w:r>
        <w:t>9.2.2026 maanantai</w:t>
      </w:r>
    </w:p>
    <w:p>
      <w:pPr>
        <w:pStyle w:val="Heading2"/>
      </w:pPr>
      <w:r>
        <w:t>14:30-18:00 L1V14 – Mediakasvatuksen verkkopakopeli Pop Up</w:t>
      </w:r>
    </w:p>
    <w:p>
      <w:r>
        <w:t>Voxissa pelattavissa L1V14 Verkkopakopeli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