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17:00-19:00 Espanjankiekisten perheiden Picnic tapaaminen</w:t>
      </w:r>
    </w:p>
    <w:p>
      <w:r>
        <w:t>PICNIC on viikoittainen espanjankielinen tapahtumasarja pienten lasten perheille. Se on yhteisö, jossa voit tavata muita espanjankielisiä perheitä.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