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16:00-18:00 &amp;Naapurusto kylässä Lippulaivan kirjastossa!</w:t>
      </w:r>
    </w:p>
    <w:p>
      <w:r>
        <w:t xml:space="preserve">Tule Lippulaivan kirjastoon tapaamaan projektin taiteilijoita, osallistu lyhyisiin taidetehtäviin ja kuule lisää projektin työpajoista ja tapahtumista!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