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 xml:space="preserve">18:00-19:00 Kirjailijavierailu: Liisa Lauerma - Lapsuus kohtauspaikkana </w:t>
      </w:r>
    </w:p>
    <w:p>
      <w:r>
        <w:t xml:space="preserve">Tämä kirja on kaikille monikulttuurisuudesta, muistoista ja lapsuudesta kiinnostuneille.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