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17:30-19:00 Runojen äärellä- kuule ja luo itse</w:t>
      </w:r>
    </w:p>
    <w:p>
      <w:r>
        <w:t>Hyvä runojen ystävä! Nyt sinulla on mahdollisuus kuulla uusia runoja Entressen kirjastossa torstaina 19.2 klo 17.30-19.00.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