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13:00-16:00 Tule tekemään pikselitaidetta ja lähetä se avaruuteen astronauttien iloksi!</w:t>
      </w:r>
    </w:p>
    <w:p>
      <w:r>
        <w:t xml:space="preserve">Astro Pi Mission Zero on koodaushaaste, jossa nuoret pääsevät kirjoittamaan ohjelman ajettavaksi Kansainväliselle avaruusasemalle (ISS)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