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13:00-15:30 Olympialaiset: Suomi-Ruotsi jääkiekkoa Stagella</w:t>
      </w:r>
    </w:p>
    <w:p>
      <w:r>
        <w:t>Olympialaiset: Suomi-Ruotsi jääkiekkoa Ison omenan Stagella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