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15:30-17:00 Peliviikko: Exploding kittens - turnaus</w:t>
      </w:r>
    </w:p>
    <w:p>
      <w:r>
        <w:t>Exploding kittens-turnaus järjestetään Tapiolan nuortentilassa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