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15:00-17:00 Peliviikko: Seal Splash -hyljepeliturnaus</w:t>
      </w:r>
    </w:p>
    <w:p>
      <w:r>
        <w:t>Osallistu peliviikon huikeaan Seal Splash -hyljepeliturnaukseen kirjaston nuortentilassa.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