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12.11.2025 keskiviikko</w:t>
      </w:r>
    </w:p>
    <w:p>
      <w:pPr>
        <w:pStyle w:val="Heading1"/>
      </w:pPr>
      <w:r>
        <w:t>12.11.2025 keskiviikko</w:t>
      </w:r>
    </w:p>
    <w:p>
      <w:pPr>
        <w:pStyle w:val="Heading2"/>
      </w:pPr>
      <w:r>
        <w:t>15:00-17:00 Connectoria - uusi toistuva yhteisöllinen tapahtuma</w:t>
      </w:r>
    </w:p>
    <w:p>
      <w:r>
        <w:t>Connectoria tuo ihmisiä yhteen yli kulttuurien ja sukupolvien. Se on paikka, jossa isovanhemmat, vanhemmat ja lapset voivat jakaa viisautta, naurua ja ideoita.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