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 xml:space="preserve">15:00-16:00 Science Club @ Lippulaiva kirjasto! Kerho on englanninkielinen. </w:t>
      </w:r>
    </w:p>
    <w:p>
      <w:r>
        <w:t>Liity mukaan jännittävään Tiedekerhoon - jossa sinä johdat tutkimisen löytöretkeä! Saat mahdollisuuden esittää  kysymyksiä sekä jakaa omia ideoitasi!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