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16:00-17:00 Tervetuloa meditaatioon  "Äänen parantava voima"! Добро пожаловать  на  медитацию  ,,Исцеляющая сила звука"’</w:t>
      </w:r>
    </w:p>
    <w:p>
      <w:r>
        <w:t>Tiibetiläisten Äänimalja ääniä käytetään laajalti kehon palauttamiseen, ja niillä on hyödyllinen vaikutus kaikkiin sen järjestelmiin ja tiloihin.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