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6.11.2025 torstai</w:t>
      </w:r>
    </w:p>
    <w:p>
      <w:pPr>
        <w:pStyle w:val="Heading1"/>
      </w:pPr>
      <w:r>
        <w:t>6.11.2025 torstai</w:t>
      </w:r>
    </w:p>
    <w:p>
      <w:pPr>
        <w:pStyle w:val="Heading2"/>
      </w:pPr>
      <w:r>
        <w:t>16:30-17:45 Luentotilaisuus Hoitava Hengitys- menetelmän teoriasta</w:t>
      </w:r>
    </w:p>
    <w:p>
      <w:r>
        <w:t>Luentotilaisuus Hoitava Hengitys- menetelmän teoriasta kello 16.30–17.45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