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12:00-17:30 Sellon kirjaston Musafestarit VI</w:t>
      </w:r>
    </w:p>
    <w:p>
      <w:r>
        <w:t xml:space="preserve">Sellon kirjastossa järjestetään Musafestarit lauantaina 1.11.2025. Artistit ovat nyt julkaistu!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