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18:00-18:45 Naturväktarna live</w:t>
      </w:r>
    </w:p>
    <w:p>
      <w:r>
        <w:t>Naturväktarna live på Lippulaivas bibliotek</w:t>
        <w:br/>
        <w:t>19.11 kl. 18!  Välkommen!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