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10:00-11:15 Maha Shakti Chalnee Indra Mudra- Virtaavan suuren voiman mudra - ilmainen jooga- ja hengitystunti</w:t>
      </w:r>
    </w:p>
    <w:p>
      <w:r>
        <w:t>Tervetuloa harjoitukseen, jossa hengitys, ääni ja keho sulautuvat yhdeksi elämänvoiman virraksi. Jooga 5.11. klo 10.00 - 11.15 Salongissa.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