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17:00-19:00 Halloween-paja</w:t>
      </w:r>
    </w:p>
    <w:p>
      <w:r>
        <w:t>Kaikille kauhusta pitäville! Tehdään yhdessä Halloween-aiheista taidetta.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