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12:00-13:30 Espoon Vasemmisto: Suuri talouskeskustelu Jussi Saramo ja Lauri Holappa</w:t>
      </w:r>
    </w:p>
    <w:p>
      <w:r>
        <w:t>Tervetuloa kuuntelemaan talouskeskustelua Salonkiin sunnuntaina 2.11. klo 12:00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