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12:00-13:00 Peliviikko: Seal Splash -turnaus perheille</w:t>
      </w:r>
    </w:p>
    <w:p>
      <w:r>
        <w:t>Peliviikko: Seal Splash -turnaus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