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16:30-19:30 Peliviikko: Seal Splash -turnaus 12-20 -vuotiaille</w:t>
      </w:r>
    </w:p>
    <w:p>
      <w:r>
        <w:t>Peliviikko: Seal Splash -turnaus 12-20 -vuotiaille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