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18:00-19:00 Kirjailijavieraana Vesa Linna</w:t>
      </w:r>
    </w:p>
    <w:p>
      <w:r>
        <w:t>Kirjailija  Vesa Linna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