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17:00-18:00 Sata päivää Roomassa - kirjan esittely</w:t>
      </w:r>
    </w:p>
    <w:p>
      <w:r>
        <w:t>Kirjassaan Sata päivää Roomassa Ilpo ja Miia Salonen katsovat kaupunkia etsien, törmäillen ja ihmetellen.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