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17:30-19:00 Espoon perinneseuran syystapahtuma</w:t>
      </w:r>
    </w:p>
    <w:p>
      <w:r>
        <w:t>Espoon perinneseura julkaisee Espoon kaupungintalon purkamiseen johtaneista vaiheista kertovan kirjan Olipa kerran kaupungintalo – Puolustajien kronikka.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