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16:00-18:00 Biljarditurnaus nuorille</w:t>
      </w:r>
    </w:p>
    <w:p>
      <w:r>
        <w:t>Biljarditurnaus 4.11. klo 16-18 Messissä kaikille 12-17 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