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17:00-18:30 Seal Splash -turnaus</w:t>
      </w:r>
    </w:p>
    <w:p>
      <w:r>
        <w:t>Koko Suomen Seal Splash mestari palkitaan!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