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17:00-19:30 Espoon työväenopiston opiskelijakonsertit</w:t>
      </w:r>
    </w:p>
    <w:p>
      <w:r>
        <w:t>Tervetuloa nauttimaan oppilaiden esityksistä!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