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13:00-14:00 Maailman diabetespäivä: Omegayhden maksuton diabetes tietoisuus- ja verensokeriseulontaohjelma</w:t>
      </w:r>
    </w:p>
    <w:p>
      <w:r>
        <w:t>Tule mittauttamaan verensokerisi ja hakemaan tietoa diabetekseen liittyen 14.11. klo 13 Kajuuttaan.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