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14:00-14:45 MI-NÄ LU-EN! Satunäytelmä Lippulaivan kirjastossa!</w:t>
      </w:r>
    </w:p>
    <w:p>
      <w:r>
        <w:t>Tule kuuntelemaan hiiren seikkailusta ja tapaamaan uuden MI-NÄ LU-EN -lastenkirjasarjan tekijät sunnuntaina 23.11. klo 14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