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18:00-19:00 International Kokoomus of Espoo presents - A Grand Immigration Evening</w:t>
      </w:r>
    </w:p>
    <w:p>
      <w:r>
        <w:t xml:space="preserve">Welcome to listen to the discussion event by International Kokoomus of Espoo on tuesday 11.11. from 6pm onwards (Coffee served starting 5:30pm).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